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书名：装配式建筑概论</w:t>
      </w:r>
    </w:p>
    <w:p>
      <w:r>
        <w:t>作者：陈群，蔡彬清，林平主编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装配式建筑概论 评论地址：https://www.jiaokey.com/book/detail/14347521.html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