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No.77  特色小镇规划与实施</w:t>
      </w:r>
    </w:p>
    <w:p>
      <w:r>
        <w:rPr>
          <w:rFonts w:ascii="宋体" w:hAnsi="宋体" w:eastAsia="宋体"/>
          <w:sz w:val="24"/>
        </w:rPr>
        <w:t>艾昕，黄勇，孙旭阳主编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No.77  特色小镇规划与实施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艾昕，黄勇，孙旭阳主编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本书出售、求购地址：https://www.jiaokey.com/book/detail/14347553.html</w:t>
      </w:r>
    </w:p>
    <w:p>
      <w:r>
        <w:t>更多相关图书推荐：https://www.jiaokey.com</w:t>
      </w:r>
    </w:p>
    <w:p>
      <w:r>
        <w:t>艾昕，黄勇，孙旭阳主编 其他作品：https://www.jiaokey.com/tag/艾昕，黄勇，孙旭阳主编.html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关键词搜索：https://www.jiaokey.com/tag/理想空间  No.77  特色小镇规划与实施.html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