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四级听力  重点·难点  快速突破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四级听力  重点·难点  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本书出售、求购地址：https://www.jiaokey.com/book/detail/14347751.html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  四级听力  重点·难点  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