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民事卷1  第3版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民事卷1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本书出售、求购地址：https://www.jiaokey.com/book/detail/14347992.html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民事卷1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