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书名：摇曳的图像  从奇珍室到决赛</w:t>
      </w:r>
    </w:p>
    <w:p>
      <w:r>
        <w:t>作者:（德）霍斯特·布雷德&lt;font color=Red&gt;坎&lt;/font&gt;普著；贺华译</w:t>
      </w:r>
    </w:p>
    <w:p>
      <w:r>
        <w:t>出版社:北京:知识产权出版社,2017.11</w:t>
      </w:r>
    </w:p>
    <w:p>
      <w:r>
        <w:t>出版日期：</w:t>
      </w:r>
    </w:p>
    <w:p>
      <w:r>
        <w:t>总页数：205</w:t>
      </w:r>
    </w:p>
    <w:p>
      <w:r>
        <w:t>更多请访问教客网:www.jiaokey.com</w:t>
      </w:r>
    </w:p>
    <w:p>
      <w:r>
        <w:t>摇曳的图像  从奇珍室到决赛评论地址：https://www.jiaokey.com/book/detail/14348004.html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