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书名：中医药标准化基础知识与应用</w:t>
      </w:r>
    </w:p>
    <w:p>
      <w:r>
        <w:t>作者:国家中医药管理局中医药标准化工作办公室，中国中医科学院中医药标准研究中心著</w:t>
      </w:r>
    </w:p>
    <w:p>
      <w:r>
        <w:t>出版社:北京：中国中医药出版社</w:t>
      </w:r>
    </w:p>
    <w:p>
      <w:r>
        <w:t>出版日期：2018.01</w:t>
      </w:r>
    </w:p>
    <w:p>
      <w:r>
        <w:t>总页数：218</w:t>
      </w:r>
    </w:p>
    <w:p>
      <w:r>
        <w:t>更多请访问教客网:www.jiaokey.com</w:t>
      </w:r>
    </w:p>
    <w:p>
      <w:r>
        <w:t>中医药标准化基础知识与应用评论地址：https://www.jiaokey.com/book/detail/14348033.html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