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书名：平民之宴</w:t>
      </w:r>
    </w:p>
    <w:p>
      <w:r>
        <w:t>作者：（日）林真理子著；王秀娟译</w:t>
      </w:r>
    </w:p>
    <w:p>
      <w:r>
        <w:t>出版社：北京:东方出版社,2017.06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平民之宴 评论地址：https://www.jiaokey.com/book/detail/14348129.html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