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书名：阅读村上春树的午后</w:t>
      </w:r>
    </w:p>
    <w:p>
      <w:r>
        <w:t>作者：汤川丰，小山铁郎，赵婕著</w:t>
      </w:r>
    </w:p>
    <w:p>
      <w:r>
        <w:t>出版社：北京:中国友谊出版公司,2017.12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阅读村上春树的午后 评论地址：https://www.jiaokey.com/book/detail/14348227.html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