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书名：用数学思维观察中国传统文化</w:t>
      </w:r>
    </w:p>
    <w:p>
      <w:r>
        <w:t>作者：罗亮生著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总页数：309</w:t>
      </w:r>
    </w:p>
    <w:p>
      <w:r>
        <w:t>更多请访问教客网: www.jiaokey.com</w:t>
      </w:r>
    </w:p>
    <w:p>
      <w:r>
        <w:t>用数学思维观察中国传统文化 评论地址：https://www.jiaokey.com/book/detail/14348237.html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