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书名：养生堂之养生厨房  3  养生家常菜</w:t>
      </w:r>
    </w:p>
    <w:p>
      <w:r>
        <w:t>作者：北京电视台《养生堂》栏目组著</w:t>
      </w:r>
    </w:p>
    <w:p>
      <w:r>
        <w:t>出版社：北京：化学工业出版社</w:t>
      </w:r>
    </w:p>
    <w:p>
      <w:r>
        <w:t>出版日期：2018</w:t>
      </w:r>
    </w:p>
    <w:p>
      <w:r>
        <w:t>总页数：183</w:t>
      </w:r>
    </w:p>
    <w:p>
      <w:r>
        <w:t>更多请访问教客网: www.jiaokey.com</w:t>
      </w:r>
    </w:p>
    <w:p>
      <w:r>
        <w:t>养生堂之养生厨房  3  养生家常菜 评论地址：https://www.jiaokey.com/book/detail/14348311.html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