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胸部临床解剖实物图谱  第2版</w:t>
      </w:r>
    </w:p>
    <w:p>
      <w:r>
        <w:rPr>
          <w:rFonts w:ascii="宋体" w:hAnsi="宋体" w:eastAsia="宋体"/>
          <w:sz w:val="24"/>
        </w:rPr>
        <w:t>张炎金海著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胸部临床解剖实物图谱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张炎金海著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本书出售、求购地址：https://www.jiaokey.com/book/detail/14348486.html</w:t>
      </w:r>
    </w:p>
    <w:p>
      <w:r>
        <w:t>更多相关图书推荐：https://www.jiaokey.com</w:t>
      </w:r>
    </w:p>
    <w:p>
      <w:r>
        <w:t>张炎金海著 其他作品：https://www.jiaokey.com/tag/张炎金海著.html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关键词搜索：https://www.jiaokey.com/tag/胸部临床解剖实物图谱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