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书名：党参生产加工适宜技术</w:t>
      </w:r>
    </w:p>
    <w:p>
      <w:r>
        <w:t>作者：滕训辉，刘根喜主编；朱田田，晋玲，乔永刚副主编；黄璐琦总主编</w:t>
      </w:r>
    </w:p>
    <w:p>
      <w:r>
        <w:t>出版社：北京：中国医药科技出版社</w:t>
      </w:r>
    </w:p>
    <w:p>
      <w:r>
        <w:t>出版日期：2017</w:t>
      </w:r>
    </w:p>
    <w:p>
      <w:r>
        <w:t>总页数：210</w:t>
      </w:r>
    </w:p>
    <w:p>
      <w:r>
        <w:t>更多请访问教客网: www.jiaokey.com</w:t>
      </w:r>
    </w:p>
    <w:p>
      <w:r>
        <w:t>党参生产加工适宜技术 评论地址：https://www.jiaokey.com/book/detail/14348515.html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