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岐黄求医阴斌临证治验精要</w:t>
      </w:r>
    </w:p>
    <w:p>
      <w:r>
        <w:rPr>
          <w:rFonts w:ascii="宋体" w:hAnsi="宋体" w:eastAsia="宋体"/>
          <w:sz w:val="24"/>
        </w:rPr>
        <w:t>阴斌，田露著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岐黄求医阴斌临证治验精要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阴斌，田露著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本书出售、求购地址：https://www.jiaokey.com/book/detail/14348601.html</w:t>
      </w:r>
    </w:p>
    <w:p>
      <w:r>
        <w:t>更多相关图书推荐：https://www.jiaokey.com</w:t>
      </w:r>
    </w:p>
    <w:p>
      <w:r>
        <w:t>阴斌，田露著 其他作品：https://www.jiaokey.com/tag/阴斌，田露著.html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关键词搜索：https://www.jiaokey.com/tag/岐黄求医阴斌临证治验精要.html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