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查体与问诊  诊断学图解  第7版</w:t>
      </w:r>
    </w:p>
    <w:p>
      <w:r>
        <w:rPr>
          <w:rFonts w:ascii="宋体" w:hAnsi="宋体" w:eastAsia="宋体"/>
          <w:sz w:val="24"/>
        </w:rPr>
        <w:t>（美）林恩·比克利，彼得·西拉吉编著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查体与问诊  诊断学图解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（美）林恩·比克利，彼得·西拉吉编著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本书出售、求购地址：https://www.jiaokey.com/book/detail/14348663.html</w:t>
      </w:r>
    </w:p>
    <w:p>
      <w:r>
        <w:t>更多相关图书推荐：https://www.jiaokey.com</w:t>
      </w:r>
    </w:p>
    <w:p>
      <w:r>
        <w:t>（美）林恩·比克利，彼得·西拉吉编著 其他作品：https://www.jiaokey.com/tag/（美）林恩·比克利，彼得·西拉吉编著.html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关键词搜索：https://www.jiaokey.com/tag/查体与问诊  诊断学图解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