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如何应对乳腺癌  写给患者和家属的书</w:t>
      </w:r>
    </w:p>
    <w:p>
      <w:r>
        <w:rPr>
          <w:rFonts w:ascii="宋体" w:hAnsi="宋体" w:eastAsia="宋体"/>
          <w:sz w:val="24"/>
        </w:rPr>
        <w:t>李金锋编著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如何应对乳腺癌  写给患者和家属的书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本书出售、求购地址：https://www.jiaokey.com/book/detail/14348680.html</w:t>
      </w:r>
    </w:p>
    <w:p>
      <w:r>
        <w:t>更多相关图书推荐：https://www.jiaokey.com</w:t>
      </w:r>
    </w:p>
    <w:p>
      <w:r>
        <w:t>李金锋编著 其他作品：https://www.jiaokey.com/tag/李金锋编著.html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关键词搜索：https://www.jiaokey.com/tag/如何应对乳腺癌  写给患者和家属的书.html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