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学中医必读经典口袋书  医宗金鉴  外科心法要诀</w:t>
      </w:r>
    </w:p>
    <w:p>
      <w:r>
        <w:rPr>
          <w:rFonts w:ascii="宋体" w:hAnsi="宋体" w:eastAsia="宋体"/>
          <w:sz w:val="24"/>
        </w:rPr>
        <w:t>（清）吴谦著；赵燕宜整理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学中医必读经典口袋书  医宗金鉴  外科心法要诀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（清）吴谦著；赵燕宜整理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本书出售、求购地址：https://www.jiaokey.com/book/detail/14348697.html</w:t>
      </w:r>
    </w:p>
    <w:p>
      <w:r>
        <w:t>更多相关图书推荐：https://www.jiaokey.com</w:t>
      </w:r>
    </w:p>
    <w:p>
      <w:r>
        <w:t>（清）吴谦著；赵燕宜整理 其他作品：https://www.jiaokey.com/tag/（清）吴谦著；赵燕宜整理.html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关键词搜索：https://www.jiaokey.com/tag/学中医必读经典口袋书  医宗金鉴  外科心法要诀.html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