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掌中宝系列  手足耳按摩保健祛病掌中查</w:t>
      </w:r>
    </w:p>
    <w:p>
      <w:r>
        <w:rPr>
          <w:rFonts w:ascii="宋体" w:hAnsi="宋体" w:eastAsia="宋体"/>
          <w:sz w:val="24"/>
        </w:rPr>
        <w:t>臧俊岐著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8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掌中宝系列  手足耳按摩保健祛病掌中查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手－按摩疗法(中医)；足－按摩疗法(中医)；耳－按摩疗法(中医)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本书出售、求购地址：https://www.jiaokey.com/book/detail/14348702.html</w:t>
      </w:r>
    </w:p>
    <w:p>
      <w:r>
        <w:t>更多相关图书推荐：https://www.jiaokey.com</w:t>
      </w:r>
    </w:p>
    <w:p>
      <w:r>
        <w:t>臧俊岐著 其他作品：https://www.jiaokey.com/tag/臧俊岐著.html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关键词搜索：https://www.jiaokey.com/tag/手－按摩疗法(中医)；足－按摩疗法(中医)；耳－按摩疗法(中医).html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