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书名：史事与史迹  孙宋孔蒋家族在上海</w:t>
      </w:r>
    </w:p>
    <w:p>
      <w:r>
        <w:t>作者：上海市孙中山宋庆龄文物管理委员会编</w:t>
      </w:r>
    </w:p>
    <w:p>
      <w:r>
        <w:t>出版社：上海：上海辞书出版社</w:t>
      </w:r>
    </w:p>
    <w:p>
      <w:r>
        <w:t>出版日期：2017.10</w:t>
      </w:r>
    </w:p>
    <w:p>
      <w:r>
        <w:t>总页数：235</w:t>
      </w:r>
    </w:p>
    <w:p>
      <w:r>
        <w:t>更多请访问教客网: www.jiaokey.com</w:t>
      </w:r>
    </w:p>
    <w:p>
      <w:r>
        <w:t>史事与史迹  孙宋孔蒋家族在上海 评论地址：https://www.jiaokey.com/book/detail/14348740.html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