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书名：她世纪美丽人生书系  老干妈陶华碧  互联网时代的IP大赢家</w:t>
      </w:r>
    </w:p>
    <w:p>
      <w:r>
        <w:t>作者：王金阳著</w:t>
      </w:r>
    </w:p>
    <w:p>
      <w:r>
        <w:t>出版社：北京:台海出版社,2017.09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她世纪美丽人生书系  老干妈陶华碧  互联网时代的IP大赢家 评论地址：https://www.jiaokey.com/book/detail/14348748.html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