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书名：因为书</w:t>
      </w:r>
    </w:p>
    <w:p>
      <w:r>
        <w:t>作者：（德）昆特·布霍茨（Quint Buchholz）著；韩平译</w:t>
      </w:r>
    </w:p>
    <w:p>
      <w:r>
        <w:t>出版社：南昌:江西教育出版社,2016.03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因为书 评论地址：https://www.jiaokey.com/book/detail/14348792.html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