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书名：经七路34号</w:t>
      </w:r>
    </w:p>
    <w:p>
      <w:r>
        <w:t>作者：南丁著</w:t>
      </w:r>
    </w:p>
    <w:p>
      <w:r>
        <w:t>出版社：郑州:河南文艺出版社,2017.12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经七路34号 评论地址：https://www.jiaokey.com/book/detail/14348812.html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