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  山登绝顶我为峰</w:t>
      </w:r>
    </w:p>
    <w:p>
      <w:r>
        <w:t>作者：黄鸿涯著</w:t>
      </w:r>
    </w:p>
    <w:p>
      <w:r>
        <w:t>出版社：北京：中华工商联合出版社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王健林  山登绝顶我为峰 评论地址：https://www.jiaokey.com/book/detail/14348843.html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