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书名：将来的你一定感谢现在拼命的自己</w:t>
      </w:r>
    </w:p>
    <w:p>
      <w:r>
        <w:t>作者：连山编著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总页数：275</w:t>
      </w:r>
    </w:p>
    <w:p>
      <w:r>
        <w:t>更多请访问教客网: www.jiaokey.com</w:t>
      </w:r>
    </w:p>
    <w:p>
      <w:r>
        <w:t>将来的你一定感谢现在拼命的自己 评论地址：https://www.jiaokey.com/book/detail/14348908.html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