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日本东京大学东洋文化研究所双红堂文库藏稀见中国钞本曲本汇刊  1</w:t>
      </w:r>
    </w:p>
    <w:p>
      <w:r>
        <w:rPr>
          <w:rFonts w:ascii="宋体" w:hAnsi="宋体" w:eastAsia="宋体"/>
          <w:sz w:val="24"/>
        </w:rPr>
        <w:t>黄仕忠，（日）大木康主编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日本东京大学东洋文化研究所双红堂文库藏稀见中国钞本曲本汇刊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黄仕忠，（日）大木康主编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本书出售、求购地址：https://www.jiaokey.com/book/detail/14349293.html</w:t>
      </w:r>
    </w:p>
    <w:p>
      <w:r>
        <w:t>更多相关图书推荐：https://www.jiaokey.com</w:t>
      </w:r>
    </w:p>
    <w:p>
      <w:r>
        <w:t>黄仕忠，（日）大木康主编 其他作品：https://www.jiaokey.com/tag/黄仕忠，（日）大木康主编.html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关键词搜索：https://www.jiaokey.com/tag/日本东京大学东洋文化研究所双红堂文库藏稀见中国钞本曲本汇刊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