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书名：开讲啦  我是英文演说家  英汉对照</w:t>
      </w:r>
    </w:p>
    <w:p>
      <w:r>
        <w:t>作者：王艳，支丹，田雨编著</w:t>
      </w:r>
    </w:p>
    <w:p>
      <w:r>
        <w:t>出版社：大连:大连海事大学出版社,2017.03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开讲啦  我是英文演说家  英汉对照 评论地址：https://www.jiaokey.com/book/detail/14349474.html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