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三维数字地球引擎设计</w:t>
      </w:r>
    </w:p>
    <w:p>
      <w:r>
        <w:rPr>
          <w:rFonts w:ascii="宋体" w:hAnsi="宋体" w:eastAsia="宋体"/>
          <w:sz w:val="24"/>
        </w:rPr>
        <w:t>（美）帕特里克·卡兹，凯文·瑞恩著；杨超等译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三维数字地球引擎设计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（美）帕特里克·卡兹，凯文·瑞恩著；杨超等译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本书出售、求购地址：https://www.jiaokey.com/book/detail/14349529.html</w:t>
      </w:r>
    </w:p>
    <w:p>
      <w:r>
        <w:t>更多相关图书推荐：https://www.jiaokey.com</w:t>
      </w:r>
    </w:p>
    <w:p>
      <w:r>
        <w:t>（美）帕特里克·卡兹，凯文·瑞恩著；杨超等译 其他作品：https://www.jiaokey.com/tag/（美）帕特里克·卡兹，凯文·瑞恩著；杨超等译.html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关键词搜索：https://www.jiaokey.com/tag/三维数字地球引擎设计.html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