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  组织健康比业绩更重要</w:t>
      </w:r>
    </w:p>
    <w:p>
      <w:r>
        <w:rPr>
          <w:rFonts w:ascii="宋体" w:hAnsi="宋体" w:eastAsia="宋体"/>
          <w:sz w:val="24"/>
        </w:rPr>
        <w:t>（美）斯科特·凯勒，科林·普拉思著；盛溢译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  组织健康比业绩更重要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（美）斯科特·凯勒，科林·普拉思著；盛溢译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本书出售、求购地址：https://www.jiaokey.com/book/detail/14349574.html</w:t>
      </w:r>
    </w:p>
    <w:p>
      <w:r>
        <w:t>更多相关图书推荐：https://www.jiaokey.com</w:t>
      </w:r>
    </w:p>
    <w:p>
      <w:r>
        <w:t>（美）斯科特·凯勒，科林·普拉思著；盛溢译 其他作品：https://www.jiaokey.com/tag/（美）斯科特·凯勒，科林·普拉思著；盛溢译.html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关键词搜索：https://www.jiaokey.com/tag/绩效  组织健康比业绩更重要.html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