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书名：公寓</w:t>
      </w:r>
    </w:p>
    <w:p>
      <w:r>
        <w:t>作者：S.L.格雷著；申晨译</w:t>
      </w:r>
    </w:p>
    <w:p>
      <w:r>
        <w:t>出版社：长沙:湖南文艺出版社,2017.10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公寓 评论地址：https://www.jiaokey.com/book/detail/14349726.html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