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经验与典型  罗霄山脉连片特困区精准扶贫的个案研究</w:t>
      </w:r>
    </w:p>
    <w:p>
      <w:r>
        <w:rPr>
          <w:rFonts w:ascii="宋体" w:hAnsi="宋体" w:eastAsia="宋体"/>
          <w:sz w:val="24"/>
        </w:rPr>
        <w:t>陈敬胜，曾鹰，童翎，曹莉著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经验与典型  罗霄山脉连片特困区精准扶贫的个案研究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陈敬胜，曾鹰，童翎，曹莉著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本书出售、求购地址：https://www.jiaokey.com/book/detail/14349727.html</w:t>
      </w:r>
    </w:p>
    <w:p>
      <w:r>
        <w:t>更多相关图书推荐：https://www.jiaokey.com</w:t>
      </w:r>
    </w:p>
    <w:p>
      <w:r>
        <w:t>陈敬胜，曾鹰，童翎，曹莉著 其他作品：https://www.jiaokey.com/tag/陈敬胜，曾鹰，童翎，曹莉著.html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关键词搜索：https://www.jiaokey.com/tag/经验与典型  罗霄山脉连片特困区精准扶贫的个案研究.html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