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寻找光明记忆  新城旧事</w:t>
      </w:r>
    </w:p>
    <w:p>
      <w:r>
        <w:rPr>
          <w:rFonts w:ascii="宋体" w:hAnsi="宋体" w:eastAsia="宋体"/>
          <w:sz w:val="24"/>
        </w:rPr>
        <w:t>光明新区文化艺术发展中心著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寻找光明记忆  新城旧事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光明新区文化艺术发展中心著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本书出售、求购地址：https://www.jiaokey.com/book/detail/14349896.html</w:t>
      </w:r>
    </w:p>
    <w:p>
      <w:r>
        <w:t>更多相关图书推荐：https://www.jiaokey.com</w:t>
      </w:r>
    </w:p>
    <w:p>
      <w:r>
        <w:t>光明新区文化艺术发展中心著 其他作品：https://www.jiaokey.com/tag/光明新区文化艺术发展中心著.html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关键词搜索：https://www.jiaokey.com/tag/寻找光明记忆  新城旧事.html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