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书名：玛丽·安妮  20世纪殿堂级文学大师的传世经典</w:t>
      </w:r>
    </w:p>
    <w:p>
      <w:r>
        <w:t>作者：（英）达芙妮·杜穆里埃（Daphne du Maurier）著</w:t>
      </w:r>
    </w:p>
    <w:p>
      <w:r>
        <w:t>出版社：上海:文汇出版社,2018.03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玛丽·安妮  20世纪殿堂级文学大师的传世经典 评论地址：https://www.jiaokey.com/book/detail/14349964.html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