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剑侠女英雄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剑侠女英雄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本书出售、求购地址：https://www.jiaokey.com/book/detail/14350004.html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关键词搜索：https://www.jiaokey.com/tag/剑侠女英雄.html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