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国家战略行动路线图</w:t>
      </w:r>
    </w:p>
    <w:p>
      <w:r>
        <w:t>作者：付守永著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工匠精神  国家战略行动路线图 评论地址：https://www.jiaokey.com/book/detail/14350017.html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