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愿时光清浅  许你欢颜  下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愿时光清浅  许你欢颜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本书出售、求购地址：https://www.jiaokey.com/book/detail/14350107.html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