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刑法的知识转型  学术史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刑法的知识转型  学术史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本书出售、求购地址：https://www.jiaokey.com/book/detail/14350108.html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刑法的知识转型  学术史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