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书名：恶的美学历程  一种浪漫主义解读</w:t>
      </w:r>
    </w:p>
    <w:p>
      <w:r>
        <w:t>作者:（德）彼得-安德雷·阿尔特著；宁瑛，王德峰，钟长盛译</w:t>
      </w:r>
    </w:p>
    <w:p>
      <w:r>
        <w:t>出版社:北京：中央编译出版社</w:t>
      </w:r>
    </w:p>
    <w:p>
      <w:r>
        <w:t>出版日期：2018.01</w:t>
      </w:r>
    </w:p>
    <w:p>
      <w:r>
        <w:t>总页数：584</w:t>
      </w:r>
    </w:p>
    <w:p>
      <w:r>
        <w:t>更多请访问教客网:www.jiaokey.com</w:t>
      </w:r>
    </w:p>
    <w:p>
      <w:r>
        <w:t>恶的美学历程  一种浪漫主义解读评论地址：https://www.jiaokey.com/book/detail/14350110.html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