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书名：罗马君王传</w:t>
      </w:r>
    </w:p>
    <w:p>
      <w:r>
        <w:t>作者：（古罗马）埃利乌斯·斯巴提亚努斯等著</w:t>
      </w:r>
    </w:p>
    <w:p>
      <w:r>
        <w:t>出版社：杭州:浙江大学出版社,2017.12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罗马君王传 评论地址：https://www.jiaokey.com/book/detail/14350119.html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