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书名：三色屋事件</w:t>
      </w:r>
    </w:p>
    <w:p>
      <w:r>
        <w:t>作者：（日）陈舜臣著</w:t>
      </w:r>
    </w:p>
    <w:p>
      <w:r>
        <w:t>出版社：天津:天津人民出版社,2018.03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三色屋事件 评论地址：https://www.jiaokey.com/book/detail/14350193.html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