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风生水岸  徐风散文集</w:t>
      </w:r>
    </w:p>
    <w:p>
      <w:r>
        <w:t>作者：徐风著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名家散文自选集  风生水岸  徐风散文集 评论地址：https://www.jiaokey.com/book/detail/14350240.html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