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书名：冷月葬诗魂</w:t>
      </w:r>
    </w:p>
    <w:p>
      <w:r>
        <w:t>作者：蓝英年著</w:t>
      </w:r>
    </w:p>
    <w:p>
      <w:r>
        <w:t>出版社：深圳:海天出版社,2018.01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冷月葬诗魂 评论地址：https://www.jiaokey.com/book/detail/14350323.html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