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作者：（德）约阿西姆·布克汉森著；王剑译</w:t>
      </w:r>
    </w:p>
    <w:p>
      <w:r>
        <w:t>出版社：北京:新世界出版社,2018.03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成吉思汗传 评论地址：https://www.jiaokey.com/book/detail/14350324.html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