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书名：李炳泽文集  苗族语言与文化</w:t>
      </w:r>
    </w:p>
    <w:p>
      <w:r>
        <w:t>作者：石茂明主编；石德富，李云兵，吴晓东等副主编</w:t>
      </w:r>
    </w:p>
    <w:p>
      <w:r>
        <w:t>出版社：北京：民族出版社</w:t>
      </w:r>
    </w:p>
    <w:p>
      <w:r>
        <w:t>出版日期：2016</w:t>
      </w:r>
    </w:p>
    <w:p>
      <w:r>
        <w:t>总页数：474</w:t>
      </w:r>
    </w:p>
    <w:p>
      <w:r>
        <w:t>更多请访问教客网: www.jiaokey.com</w:t>
      </w:r>
    </w:p>
    <w:p>
      <w:r>
        <w:t>李炳泽文集  苗族语言与文化 评论地址：https://www.jiaokey.com/book/detail/14350333.html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