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书名：刑法学名师讲演录分论  第2版</w:t>
      </w:r>
    </w:p>
    <w:p>
      <w:r>
        <w:t>作者：刘宪权著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刑法学名师讲演录分论  第2版 评论地址：https://www.jiaokey.com/book/detail/14350689.html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