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书名：一走就是几万里  西游记  风吹哪页读哪页</w:t>
      </w:r>
    </w:p>
    <w:p>
      <w:r>
        <w:t>作者：陈思呈著</w:t>
      </w:r>
    </w:p>
    <w:p>
      <w:r>
        <w:t>出版社：上海:上海文艺出版社,2017.07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一走就是几万里  西游记  风吹哪页读哪页 评论地址：https://www.jiaokey.com/book/detail/14351093.html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