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形式逻辑学概论  第2版</w:t>
      </w:r>
    </w:p>
    <w:p>
      <w:r>
        <w:rPr>
          <w:rFonts w:ascii="宋体" w:hAnsi="宋体" w:eastAsia="宋体"/>
          <w:sz w:val="24"/>
        </w:rPr>
        <w:t>朱成全，徐祥运，姜秉权著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朱成全，徐祥运，姜秉权著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本书出售、求购地址：https://www.jiaokey.com/book/detail/14351102.html</w:t>
      </w:r>
    </w:p>
    <w:p>
      <w:r>
        <w:t>更多相关图书推荐：https://www.jiaokey.com</w:t>
      </w:r>
    </w:p>
    <w:p>
      <w:r>
        <w:t>朱成全，徐祥运，姜秉权著 其他作品：https://www.jiaokey.com/tag/朱成全，徐祥运，姜秉权著.html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关键词搜索：https://www.jiaokey.com/tag/形式逻辑学概论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