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首都经济贸易大学中国流通研究院品牌系列丛书  汽车的风口  中国汽车品牌创建与管理</w:t>
      </w:r>
    </w:p>
    <w:p>
      <w:r>
        <w:rPr>
          <w:rFonts w:ascii="宋体" w:hAnsi="宋体" w:eastAsia="宋体"/>
          <w:sz w:val="24"/>
        </w:rPr>
        <w:t>祝合良，郑新安著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首都经济贸易大学中国流通研究院品牌系列丛书  汽车的风口  中国汽车品牌创建与管理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祝合良，郑新安著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本书出售、求购地址：https://www.jiaokey.com/book/detail/14351122.html</w:t>
      </w:r>
    </w:p>
    <w:p>
      <w:r>
        <w:t>更多相关图书推荐：https://www.jiaokey.com</w:t>
      </w:r>
    </w:p>
    <w:p>
      <w:r>
        <w:t>祝合良，郑新安著 其他作品：https://www.jiaokey.com/tag/祝合良，郑新安著.html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关键词搜索：https://www.jiaokey.com/tag/首都经济贸易大学中国流通研究院品牌系列丛书  汽车的风口  中国汽车品牌创建与管理.html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