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书名：主权债务关系的跨国法治研究</w:t>
      </w:r>
    </w:p>
    <w:p>
      <w:r>
        <w:t>作者：郭华春著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主权债务关系的跨国法治研究 评论地址：https://www.jiaokey.com/book/detail/14351209.html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