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中国政府网站公众持续使用意向研究</w:t>
      </w:r>
    </w:p>
    <w:p>
      <w:r>
        <w:rPr>
          <w:rFonts w:ascii="宋体" w:hAnsi="宋体" w:eastAsia="宋体"/>
          <w:sz w:val="24"/>
        </w:rPr>
        <w:t>汤志伟，韩啸，龚泽鹏著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中国政府网站公众持续使用意向研究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汤志伟，韩啸，龚泽鹏著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本书出售、求购地址：https://www.jiaokey.com/book/detail/14351309.html</w:t>
      </w:r>
    </w:p>
    <w:p>
      <w:r>
        <w:t>更多相关图书推荐：https://www.jiaokey.com</w:t>
      </w:r>
    </w:p>
    <w:p>
      <w:r>
        <w:t>汤志伟，韩啸，龚泽鹏著 其他作品：https://www.jiaokey.com/tag/汤志伟，韩啸，龚泽鹏著.html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关键词搜索：https://www.jiaokey.com/tag/中国政府网站公众持续使用意向研究.html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