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书名：中国“一带一路”战略下广东绿色货运可持续发展研究</w:t>
      </w:r>
    </w:p>
    <w:p>
      <w:r>
        <w:t>作者：毛慧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中国“一带一路”战略下广东绿色货运可持续发展研究 评论地址：https://www.jiaokey.com/book/detail/14351507.html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