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书名：五代十国  最乱的乱世</w:t>
      </w:r>
    </w:p>
    <w:p>
      <w:r>
        <w:t>作者：于迈著</w:t>
      </w:r>
    </w:p>
    <w:p>
      <w:r>
        <w:t>出版社：武汉:长江文艺出版社,2017.12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五代十国  最乱的乱世 评论地址：https://www.jiaokey.com/book/detail/14351535.html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